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QuitSure Refund Form</w:t>
      </w:r>
    </w:p>
    <w:p>
      <w:pPr>
        <w:pStyle w:val="Heading1"/>
      </w:pPr>
      <w:r>
        <w:t>Deployment Guide</w:t>
      </w:r>
    </w:p>
    <w:p/>
    <w:p>
      <w:pPr>
        <w:pStyle w:val="Heading2"/>
      </w:pPr>
      <w:r>
        <w:t>Overview</w:t>
      </w:r>
    </w:p>
    <w:p>
      <w:r>
        <w:t>This is a standalone Python (FastAPI) app that serves a refund eligibility form for QuitSure users. It runs alongside the existing Laravel backend on the same server, proxied via Nginx at web.quitsure.app/refund.</w:t>
      </w:r>
    </w:p>
    <w:p>
      <w:pPr>
        <w:pStyle w:val="Heading3"/>
      </w:pPr>
      <w:r>
        <w:t>Architecture</w:t>
      </w:r>
    </w:p>
    <w:p>
      <w:r>
        <w:t>User opens web.quitsure.app/refund</w:t>
        <w:br/>
        <w:t xml:space="preserve">    &gt; Nginx proxies to 127.0.0.1:8000</w:t>
        <w:br/>
        <w:t xml:space="preserve">    &gt; FastAPI (Python) serves the form</w:t>
        <w:br/>
        <w:t xml:space="preserve">    &gt; On form submit: queries MySQL DB (read-only) + writes to Google Sheet</w:t>
      </w:r>
    </w:p>
    <w:p>
      <w:pPr>
        <w:pStyle w:val="Heading2"/>
      </w:pPr>
      <w:r>
        <w:t>Prerequisites</w:t>
      </w:r>
    </w:p>
    <w:p>
      <w:pPr>
        <w:pStyle w:val="ListBullet"/>
      </w:pPr>
      <w:r>
        <w:t>Access to the web.quitsure.app server (SSH)</w:t>
      </w:r>
    </w:p>
    <w:p>
      <w:pPr>
        <w:pStyle w:val="ListBullet"/>
      </w:pPr>
      <w:r>
        <w:t>A read-only MySQL user for QuitSure_Production (Kriti to create)</w:t>
      </w:r>
    </w:p>
    <w:p>
      <w:pPr>
        <w:pStyle w:val="ListBullet"/>
      </w:pPr>
      <w:r>
        <w:t>A Git repo to host the code (Kriti to create or assign)</w:t>
      </w:r>
    </w:p>
    <w:p>
      <w:pPr>
        <w:pStyle w:val="ListBullet"/>
      </w:pPr>
      <w:r>
        <w:t>Python 3.8+ on the server</w:t>
      </w:r>
    </w:p>
    <w:p>
      <w:pPr>
        <w:pStyle w:val="Heading2"/>
      </w:pPr>
      <w:r>
        <w:t>Step 1: Create Git Repo</w:t>
      </w:r>
    </w:p>
    <w:p>
      <w:r>
        <w:t>Kriti or BE team creates a new repo (e.g., quitsure-refund-form on GitHub/Bitbucket).</w:t>
      </w:r>
    </w:p>
    <w:p>
      <w:r>
        <w:t>Neel pushes the existing code:</w:t>
      </w:r>
    </w:p>
    <w:p>
      <w:pPr>
        <w:pStyle w:val="NoSpacing"/>
      </w:pPr>
      <w:r>
        <w:t>cd ~/quitsure-refund-form</w:t>
        <w:br/>
        <w:t>git init</w:t>
        <w:br/>
        <w:t>git add -A</w:t>
        <w:br/>
        <w:t>git commit -m "Initial commit: refund eligibility form"</w:t>
        <w:br/>
        <w:t>git remote add origin &lt;repo-url&gt;</w:t>
        <w:br/>
        <w:t>git push -u origin main</w:t>
      </w:r>
    </w:p>
    <w:p/>
    <w:p>
      <w:r>
        <w:rPr>
          <w:b/>
        </w:rPr>
        <w:t xml:space="preserve">Important: </w:t>
      </w:r>
      <w:r>
        <w:t>The .env file is gitignored and should NEVER be committed. It contains database credentials and will be created manually on the server.</w:t>
      </w:r>
    </w:p>
    <w:p>
      <w:pPr>
        <w:pStyle w:val="Heading2"/>
      </w:pPr>
      <w:r>
        <w:t>Step 2: Create Read-Only DB Credentials</w:t>
      </w:r>
    </w:p>
    <w:p>
      <w:r>
        <w:t>Kriti creates a new MySQL user with read-only access on the RDS instance:</w:t>
      </w:r>
    </w:p>
    <w:p>
      <w:pPr>
        <w:pStyle w:val="NoSpacing"/>
      </w:pPr>
      <w:r>
        <w:t>CREATE USER 'refund_form'@'%' IDENTIFIED BY '&lt;strong-password&gt;';</w:t>
        <w:br/>
        <w:t>GRANT SELECT ON QuitSure_Production.* TO 'refund_form'@'%';</w:t>
        <w:br/>
        <w:t>FLUSH PRIVILEGES;</w:t>
      </w:r>
    </w:p>
    <w:p/>
    <w:p>
      <w:r>
        <w:t>This user only needs SELECT access. It will never write to the database.</w:t>
      </w:r>
    </w:p>
    <w:p>
      <w:r>
        <w:t>Note the username and password for Step 4.</w:t>
      </w:r>
    </w:p>
    <w:p>
      <w:pPr>
        <w:pStyle w:val="Heading2"/>
      </w:pPr>
      <w:r>
        <w:t>Step 3: Clone Repo on Server</w:t>
      </w:r>
    </w:p>
    <w:p>
      <w:r>
        <w:t>SSH into the web.quitsure.app server and run:</w:t>
      </w:r>
    </w:p>
    <w:p>
      <w:pPr>
        <w:pStyle w:val="NoSpacing"/>
      </w:pPr>
      <w:r>
        <w:t># Install Python if not already installed</w:t>
        <w:br/>
        <w:t>sudo apt update</w:t>
        <w:br/>
        <w:t>sudo apt install python3 python3-pip -y</w:t>
        <w:br/>
        <w:br/>
        <w:t># Verify</w:t>
        <w:br/>
        <w:t>python3 --version  # Should be 3.8+</w:t>
        <w:br/>
        <w:br/>
        <w:t># Clone the repo</w:t>
        <w:br/>
        <w:t>cd /var/www</w:t>
        <w:br/>
        <w:t>git clone &lt;repo-url&gt; quitsure-refund-form</w:t>
        <w:br/>
        <w:t>cd quitsure-refund-form</w:t>
        <w:br/>
        <w:br/>
        <w:t># Install Python dependencies</w:t>
        <w:br/>
        <w:t>pip3 install -r requirements.txt</w:t>
      </w:r>
    </w:p>
    <w:p>
      <w:pPr>
        <w:pStyle w:val="Heading2"/>
      </w:pPr>
      <w:r>
        <w:t>Step 4: Create .env File on Server</w:t>
      </w:r>
    </w:p>
    <w:p>
      <w:r>
        <w:t>Create the environment file:</w:t>
      </w:r>
    </w:p>
    <w:p>
      <w:pPr>
        <w:pStyle w:val="NoSpacing"/>
      </w:pPr>
      <w:r>
        <w:t>nano /var/www/quitsure-refund-form/.env</w:t>
      </w:r>
    </w:p>
    <w:p/>
    <w:p>
      <w:r>
        <w:t>Paste the following (replace placeholders with actual values):</w:t>
      </w:r>
    </w:p>
    <w:p>
      <w:pPr>
        <w:pStyle w:val="NoSpacing"/>
      </w:pPr>
      <w:r>
        <w:t># Database (read-only)</w:t>
        <w:br/>
        <w:t>DB_HOST=qs-prod-2.cromn2cmgjti.ap-south-1.rds.amazonaws.com</w:t>
        <w:br/>
        <w:t>DB_USER=refund_form</w:t>
        <w:br/>
        <w:t>DB_PASSWORD=&lt;password-from-step-2&gt;</w:t>
        <w:br/>
        <w:t>DB_NAME=QuitSure_Production</w:t>
        <w:br/>
        <w:br/>
        <w:t># Google Sheets webhook</w:t>
        <w:br/>
        <w:t>GOOGLE_SHEET_WEBHOOK_URL=https://script.google.com/macros/s/AKfycbypgaqYZW5FAzNJ4shizH6vlqJKC32Zyl68wjoxT9HOOe6PzrFSgOI2s3AlbX3_-81wbg/exec</w:t>
        <w:br/>
        <w:t>GOOGLE_SHEET_SECRET=qs-refund-2026-x7k9m2p56</w:t>
        <w:br/>
        <w:br/>
        <w:t># App config</w:t>
        <w:br/>
        <w:t>ALLOWED_ORIGIN=https://web.quitsure.app</w:t>
        <w:br/>
        <w:t>ENV=production</w:t>
        <w:br/>
        <w:t>PORT=8000</w:t>
      </w:r>
    </w:p>
    <w:p>
      <w:pPr>
        <w:pStyle w:val="Heading2"/>
      </w:pPr>
      <w:r>
        <w:t>Step 5: Create systemd Service</w:t>
      </w:r>
    </w:p>
    <w:p>
      <w:r>
        <w:t>This ensures the app starts automatically on boot and restarts if it crashes.</w:t>
      </w:r>
    </w:p>
    <w:p>
      <w:pPr>
        <w:pStyle w:val="NoSpacing"/>
      </w:pPr>
      <w:r>
        <w:t>sudo nano /etc/systemd/system/refund-form.service</w:t>
      </w:r>
    </w:p>
    <w:p/>
    <w:p>
      <w:r>
        <w:t>Paste:</w:t>
      </w:r>
    </w:p>
    <w:p>
      <w:pPr>
        <w:pStyle w:val="NoSpacing"/>
      </w:pPr>
      <w:r>
        <w:t>[Unit]</w:t>
        <w:br/>
        <w:t>Description=QuitSure Refund Form</w:t>
        <w:br/>
        <w:t>After=network.target</w:t>
        <w:br/>
        <w:br/>
        <w:t>[Service]</w:t>
        <w:br/>
        <w:t>User=www-data</w:t>
        <w:br/>
        <w:t>WorkingDirectory=/var/www/quitsure-refund-form</w:t>
        <w:br/>
        <w:t>EnvironmentFile=/var/www/quitsure-refund-form/.env</w:t>
        <w:br/>
        <w:t>ExecStart=/usr/bin/python3 -m uvicorn app:app --host 127.0.0.1 --port 8000</w:t>
        <w:br/>
        <w:t>Restart=always</w:t>
        <w:br/>
        <w:t>RestartSec=5</w:t>
        <w:br/>
        <w:br/>
        <w:t>[Install]</w:t>
        <w:br/>
        <w:t>WantedBy=multi-user.target</w:t>
      </w:r>
    </w:p>
    <w:p/>
    <w:p>
      <w:r>
        <w:t>Save and exit. Then enable and start:</w:t>
      </w:r>
    </w:p>
    <w:p>
      <w:pPr>
        <w:pStyle w:val="NoSpacing"/>
      </w:pPr>
      <w:r>
        <w:t>sudo systemctl daemon-reload</w:t>
        <w:br/>
        <w:t>sudo systemctl enable refund-form</w:t>
        <w:br/>
        <w:t>sudo systemctl start refund-form</w:t>
      </w:r>
    </w:p>
    <w:p/>
    <w:p>
      <w:r>
        <w:t>Verify it is running:</w:t>
      </w:r>
    </w:p>
    <w:p>
      <w:pPr>
        <w:pStyle w:val="NoSpacing"/>
      </w:pPr>
      <w:r>
        <w:t>sudo systemctl status refund-form</w:t>
        <w:br/>
        <w:t># Should show "active (running)"</w:t>
        <w:br/>
        <w:br/>
        <w:t>curl -s http://127.0.0.1:8000/health</w:t>
        <w:br/>
        <w:t># Should return: {"status":"healthy","db":true}</w:t>
      </w:r>
    </w:p>
    <w:p>
      <w:pPr>
        <w:pStyle w:val="Heading2"/>
      </w:pPr>
      <w:r>
        <w:t>Step 6: Configure Nginx</w:t>
      </w:r>
    </w:p>
    <w:p>
      <w:r>
        <w:t>Add the refund form route to the existing web.quitsure.app Nginx server block:</w:t>
      </w:r>
    </w:p>
    <w:p>
      <w:pPr>
        <w:pStyle w:val="NoSpacing"/>
      </w:pPr>
      <w:r>
        <w:t>sudo nano /etc/nginx/sites-available/web.quitsure.app</w:t>
      </w:r>
    </w:p>
    <w:p/>
    <w:p>
      <w:r>
        <w:t>Add these lines inside the existing server { ... } block:</w:t>
      </w:r>
    </w:p>
    <w:p>
      <w:pPr>
        <w:pStyle w:val="NoSpacing"/>
      </w:pPr>
      <w:r>
        <w:t># QuitSure Refund Form</w:t>
        <w:br/>
        <w:t>location /refund {</w:t>
        <w:br/>
        <w:t xml:space="preserve">    rewrite ^/refund$ /refund/ permanent;</w:t>
        <w:br/>
        <w:t>}</w:t>
        <w:br/>
        <w:br/>
        <w:t>location /refund/ {</w:t>
        <w:br/>
        <w:t xml:space="preserve">    proxy_pass http://127.0.0.1:8000/;</w:t>
        <w:br/>
        <w:t xml:space="preserve">    proxy_set_header Host $host;</w:t>
        <w:br/>
        <w:t xml:space="preserve">    proxy_set_header X-Real-IP $remote_addr;</w:t>
        <w:br/>
        <w:t xml:space="preserve">    proxy_set_header X-Forwarded-For $proxy_add_x_forwarded_for;</w:t>
        <w:br/>
        <w:t xml:space="preserve">    proxy_set_header X-Forwarded-Proto $scheme;</w:t>
        <w:br/>
        <w:t>}</w:t>
      </w:r>
    </w:p>
    <w:p/>
    <w:p>
      <w:r>
        <w:t>Test and reload Nginx:</w:t>
      </w:r>
    </w:p>
    <w:p>
      <w:pPr>
        <w:pStyle w:val="NoSpacing"/>
      </w:pPr>
      <w:r>
        <w:t>sudo nginx -t</w:t>
        <w:br/>
        <w:t># Should say "syntax is ok" and "test is successful"</w:t>
        <w:br/>
        <w:br/>
        <w:t>sudo systemctl reload nginx</w:t>
      </w:r>
    </w:p>
    <w:p>
      <w:pPr>
        <w:pStyle w:val="Heading2"/>
      </w:pPr>
      <w:r>
        <w:t>Step 7: Test the Live Form</w:t>
      </w:r>
    </w:p>
    <w:p>
      <w:r>
        <w:t>Open in browser: https://web.quitsure.app/refund</w:t>
      </w:r>
    </w:p>
    <w:p/>
    <w:p>
      <w:r>
        <w:t>Test checklist:</w:t>
      </w:r>
    </w:p>
    <w:p>
      <w:pPr>
        <w:pStyle w:val="ListNumber"/>
      </w:pPr>
      <w:r>
        <w:t>Form loads with QuitSure branding</w:t>
      </w:r>
    </w:p>
    <w:p>
      <w:pPr>
        <w:pStyle w:val="ListNumber"/>
      </w:pPr>
      <w:r>
        <w:t>Fill out all fields and submit</w:t>
      </w:r>
    </w:p>
    <w:p>
      <w:pPr>
        <w:pStyle w:val="ListNumber"/>
      </w:pPr>
      <w:r>
        <w:t>Check the Google Sheet ("For Coaches" tab) for the new row</w:t>
      </w:r>
    </w:p>
    <w:p>
      <w:pPr>
        <w:pStyle w:val="ListNumber"/>
      </w:pPr>
      <w:r>
        <w:t>Check the "Raw Data" tab for the full data dump</w:t>
      </w:r>
    </w:p>
    <w:p>
      <w:pPr>
        <w:pStyle w:val="ListNumber"/>
      </w:pPr>
      <w:r>
        <w:t>Test the health endpoint: https://web.quitsure.app/refund/health</w:t>
      </w:r>
    </w:p>
    <w:p>
      <w:pPr>
        <w:pStyle w:val="Heading2"/>
      </w:pPr>
      <w:r>
        <w:t>Troubleshooting</w:t>
      </w:r>
    </w:p>
    <w:p>
      <w:pPr>
        <w:pStyle w:val="Heading3"/>
      </w:pPr>
      <w:r>
        <w:t>Form does not load:</w:t>
      </w:r>
    </w:p>
    <w:p>
      <w:pPr>
        <w:pStyle w:val="NoSpacing"/>
      </w:pPr>
      <w:r>
        <w:t># Check if the Python app is running</w:t>
        <w:br/>
        <w:t>sudo systemctl status refund-form</w:t>
        <w:br/>
        <w:br/>
        <w:t># Check logs</w:t>
        <w:br/>
        <w:t>sudo journalctl -u refund-form -n 50</w:t>
        <w:br/>
        <w:br/>
        <w:t># Restart if needed</w:t>
        <w:br/>
        <w:t>sudo systemctl restart refund-form</w:t>
      </w:r>
    </w:p>
    <w:p>
      <w:pPr>
        <w:pStyle w:val="Heading3"/>
      </w:pPr>
      <w:r>
        <w:t>DB connection fails:</w:t>
      </w:r>
    </w:p>
    <w:p>
      <w:r>
        <w:t>Test DB connectivity from the server:</w:t>
      </w:r>
    </w:p>
    <w:p>
      <w:pPr>
        <w:pStyle w:val="NoSpacing"/>
      </w:pPr>
      <w:r>
        <w:t>python3 -c "import pymysql; pymysql.connect(host='qs-prod-2.cromn2cmgjti.ap-south-1.rds.amazonaws.com', user='refund_form', password='&lt;password&gt;', database='QuitSure_Production'); print('OK')"</w:t>
      </w:r>
    </w:p>
    <w:p/>
    <w:p>
      <w:r>
        <w:t>If it fails, check:</w:t>
      </w:r>
    </w:p>
    <w:p>
      <w:pPr>
        <w:pStyle w:val="ListBullet"/>
      </w:pPr>
      <w:r>
        <w:t>RDS security group allows inbound from this server's IP</w:t>
      </w:r>
    </w:p>
    <w:p>
      <w:pPr>
        <w:pStyle w:val="ListBullet"/>
      </w:pPr>
      <w:r>
        <w:t>Credentials are correct in .env</w:t>
      </w:r>
    </w:p>
    <w:p>
      <w:pPr>
        <w:pStyle w:val="Heading3"/>
      </w:pPr>
      <w:r>
        <w:t>Google Sheet not updating:</w:t>
      </w:r>
    </w:p>
    <w:p>
      <w:pPr>
        <w:pStyle w:val="ListBullet"/>
      </w:pPr>
      <w:r>
        <w:t>Check the webhook URL in .env is correct</w:t>
      </w:r>
    </w:p>
    <w:p>
      <w:pPr>
        <w:pStyle w:val="ListBullet"/>
      </w:pPr>
      <w:r>
        <w:t>Check the shared secret matches between .env and the Apps Script</w:t>
      </w:r>
    </w:p>
    <w:p>
      <w:pPr>
        <w:pStyle w:val="ListBullet"/>
      </w:pPr>
      <w:r>
        <w:t>Check server logs: sudo journalctl -u refund-form -n 20</w:t>
      </w:r>
    </w:p>
    <w:p>
      <w:pPr>
        <w:pStyle w:val="Heading2"/>
      </w:pPr>
      <w:r>
        <w:t>Updating the App</w:t>
      </w:r>
    </w:p>
    <w:p>
      <w:r>
        <w:t>When code changes are pushed to the repo:</w:t>
      </w:r>
    </w:p>
    <w:p>
      <w:pPr>
        <w:pStyle w:val="NoSpacing"/>
      </w:pPr>
      <w:r>
        <w:t>cd /var/www/quitsure-refund-form</w:t>
        <w:br/>
        <w:t>git pull</w:t>
        <w:br/>
        <w:t>pip3 install -r requirements.txt  # only if dependencies changed</w:t>
        <w:br/>
        <w:t>sudo systemctl restart refund-form</w:t>
      </w:r>
    </w:p>
    <w:p>
      <w:pPr>
        <w:pStyle w:val="Heading2"/>
      </w:pPr>
      <w:r>
        <w:t>Summary: Who Does What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Person</w:t>
            </w:r>
          </w:p>
        </w:tc>
        <w:tc>
          <w:tcPr>
            <w:tcW w:type="dxa" w:w="4320"/>
          </w:tcPr>
          <w:p>
            <w:r>
              <w:t>Task</w:t>
            </w:r>
          </w:p>
        </w:tc>
      </w:tr>
      <w:tr>
        <w:tc>
          <w:tcPr>
            <w:tcW w:type="dxa" w:w="4320"/>
          </w:tcPr>
          <w:p>
            <w:r>
              <w:t>Kriti</w:t>
            </w:r>
          </w:p>
        </w:tc>
        <w:tc>
          <w:tcPr>
            <w:tcW w:type="dxa" w:w="4320"/>
          </w:tcPr>
          <w:p>
            <w:r>
              <w:t>Create git repo, create read-only DB user, share credentials</w:t>
            </w:r>
          </w:p>
        </w:tc>
      </w:tr>
      <w:tr>
        <w:tc>
          <w:tcPr>
            <w:tcW w:type="dxa" w:w="4320"/>
          </w:tcPr>
          <w:p>
            <w:r>
              <w:t>BE Team</w:t>
            </w:r>
          </w:p>
        </w:tc>
        <w:tc>
          <w:tcPr>
            <w:tcW w:type="dxa" w:w="4320"/>
          </w:tcPr>
          <w:p>
            <w:r>
              <w:t>Steps 3-6 on the server (clone, .env, systemd, nginx)</w:t>
            </w:r>
          </w:p>
        </w:tc>
      </w:tr>
      <w:tr>
        <w:tc>
          <w:tcPr>
            <w:tcW w:type="dxa" w:w="4320"/>
          </w:tcPr>
          <w:p>
            <w:r>
              <w:t>Neel</w:t>
            </w:r>
          </w:p>
        </w:tc>
        <w:tc>
          <w:tcPr>
            <w:tcW w:type="dxa" w:w="4320"/>
          </w:tcPr>
          <w:p>
            <w:r>
              <w:t>Push code to repo, test live form, share URL + Google Sheet with coaches</w:t>
            </w:r>
          </w:p>
        </w:tc>
      </w:tr>
    </w:tbl>
    <w:p>
      <w:pPr>
        <w:pStyle w:val="Heading2"/>
      </w:pPr>
      <w:r>
        <w:t>Key URLs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What</w:t>
            </w:r>
          </w:p>
        </w:tc>
        <w:tc>
          <w:tcPr>
            <w:tcW w:type="dxa" w:w="4320"/>
          </w:tcPr>
          <w:p>
            <w:r>
              <w:t>URL</w:t>
            </w:r>
          </w:p>
        </w:tc>
      </w:tr>
      <w:tr>
        <w:tc>
          <w:tcPr>
            <w:tcW w:type="dxa" w:w="4320"/>
          </w:tcPr>
          <w:p>
            <w:r>
              <w:t>Live form</w:t>
            </w:r>
          </w:p>
        </w:tc>
        <w:tc>
          <w:tcPr>
            <w:tcW w:type="dxa" w:w="4320"/>
          </w:tcPr>
          <w:p>
            <w:r>
              <w:t>https://web.quitsure.app/refund</w:t>
            </w:r>
          </w:p>
        </w:tc>
      </w:tr>
      <w:tr>
        <w:tc>
          <w:tcPr>
            <w:tcW w:type="dxa" w:w="4320"/>
          </w:tcPr>
          <w:p>
            <w:r>
              <w:t>Health check</w:t>
            </w:r>
          </w:p>
        </w:tc>
        <w:tc>
          <w:tcPr>
            <w:tcW w:type="dxa" w:w="4320"/>
          </w:tcPr>
          <w:p>
            <w:r>
              <w:t>https://web.quitsure.app/refund/health</w:t>
            </w:r>
          </w:p>
        </w:tc>
      </w:tr>
      <w:tr>
        <w:tc>
          <w:tcPr>
            <w:tcW w:type="dxa" w:w="4320"/>
          </w:tcPr>
          <w:p>
            <w:r>
              <w:t>Google Sheet</w:t>
            </w:r>
          </w:p>
        </w:tc>
        <w:tc>
          <w:tcPr>
            <w:tcW w:type="dxa" w:w="4320"/>
          </w:tcPr>
          <w:p>
            <w:r>
              <w:t>(shared with Tiasa)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